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января 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tabs>
          <w:tab w:val="left" w:pos="708"/>
          <w:tab w:val="left" w:pos="468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Агзямов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Г.Г., 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казенного учреждения ХМАО – Югры «Управление автомобильных дорог»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Пугачевой Людмиле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ущерба, причиненного автомобильным дорогам Югры тяжеловесными транспортными средствами, 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Федерации,</w:t>
      </w:r>
    </w:p>
    <w:p>
      <w:pPr>
        <w:spacing w:before="0" w:after="0"/>
        <w:ind w:firstLine="3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360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казенного учреждения ХМАО – Югры «Управление автомобильных дорог»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Пугачевой Людмиле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ущерба, причиненного автомобильным дорогам Югры тяжеловесными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удовлетворить.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Пугачевой Людмил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казенного учреждения ХМАО – Югры «Управление автомобильных дорог»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8601009877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плату в счет возмещения ущерба, причиненного автомобильным дорогам ХМАО - Югры транспортным средством </w:t>
      </w:r>
      <w:r>
        <w:rPr>
          <w:rStyle w:val="cat-CarMakeModelgrp-18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1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осуществлявшим </w:t>
      </w:r>
      <w:r>
        <w:rPr>
          <w:rFonts w:ascii="Times New Roman" w:eastAsia="Times New Roman" w:hAnsi="Times New Roman" w:cs="Times New Roman"/>
          <w:sz w:val="28"/>
          <w:szCs w:val="28"/>
        </w:rPr>
        <w:t>23.12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перевозку тяжеловесных грузов,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1260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Пугачевой Людмилы Владимировны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бюджета города Нефтеюганска ХМАО – Югры государственную пошлину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Агзямова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CarMakeModelgrp-18rplc-15">
    <w:name w:val="cat-CarMakeModel grp-18 rplc-15"/>
    <w:basedOn w:val="DefaultParagraphFont"/>
  </w:style>
  <w:style w:type="character" w:customStyle="1" w:styleId="cat-UserDefinedgrp-19rplc-16">
    <w:name w:val="cat-UserDefined grp-19 rplc-16"/>
    <w:basedOn w:val="DefaultParagraphFont"/>
  </w:style>
  <w:style w:type="character" w:customStyle="1" w:styleId="cat-UserDefinedgrp-20rplc-23">
    <w:name w:val="cat-UserDefined grp-20 rplc-23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